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Foundations: A Journey Through the Entire Bible</w:t>
      </w:r>
    </w:p>
    <w:p>
      <w:pPr>
        <w:pStyle w:val="Heading2"/>
      </w:pPr>
      <w:r>
        <w:t>Leviticus — Homework Worksheet</w:t>
      </w:r>
    </w:p>
    <w:p>
      <w:r>
        <w:t>Instructions: Complete each sentence by filling in the missing word or words. Each section below matches a section from the Leviticus lesson. Use your lesson notes and the book of Leviticus to help you.</w:t>
        <w:br/>
      </w:r>
    </w:p>
    <w:p>
      <w:pPr>
        <w:pStyle w:val="Heading3"/>
      </w:pPr>
      <w:r>
        <w:t>Section 1 — Authorship, Date, and Background</w:t>
      </w:r>
    </w:p>
    <w:p>
      <w:r>
        <w:t>1. The book of Leviticus was written by __________.</w:t>
      </w:r>
    </w:p>
    <w:p>
      <w:r>
        <w:t>2. Leviticus was written while the Israelites were camped at __________.</w:t>
      </w:r>
    </w:p>
    <w:p>
      <w:r>
        <w:t>3. Exodus explains how God __________ His people, while Leviticus explains how they were to __________.</w:t>
      </w:r>
    </w:p>
    <w:p>
      <w:pPr>
        <w:pStyle w:val="Heading3"/>
      </w:pPr>
      <w:r>
        <w:t>Section 2 — Why Holiness Matters</w:t>
      </w:r>
    </w:p>
    <w:p>
      <w:r>
        <w:t>4. Holiness means being __________ apart.</w:t>
      </w:r>
    </w:p>
    <w:p>
      <w:r>
        <w:t>5. God is holy, meaning He is pure and without __________.</w:t>
      </w:r>
    </w:p>
    <w:p>
      <w:r>
        <w:t>6. God calls His people to be different from the __________ around them.</w:t>
      </w:r>
    </w:p>
    <w:p>
      <w:pPr>
        <w:pStyle w:val="Heading3"/>
      </w:pPr>
      <w:r>
        <w:t>Section 3 — Understanding the Book of Leviticus</w:t>
      </w:r>
    </w:p>
    <w:p>
      <w:r>
        <w:t>7. Leviticus includes instructions about sacrifices, priests, and __________ laws.</w:t>
      </w:r>
    </w:p>
    <w:p>
      <w:r>
        <w:t>8. These laws helped Israel understand the seriousness of __________.</w:t>
      </w:r>
    </w:p>
    <w:p>
      <w:r>
        <w:t>9. Leviticus teaches that every area of life should reflect God’s __________.</w:t>
      </w:r>
    </w:p>
    <w:p>
      <w:pPr>
        <w:pStyle w:val="Heading3"/>
      </w:pPr>
      <w:r>
        <w:t>Section 4 — What Leviticus Teaches About God</w:t>
      </w:r>
    </w:p>
    <w:p>
      <w:r>
        <w:t>10. Leviticus teaches that God is holy but also __________.</w:t>
      </w:r>
    </w:p>
    <w:p>
      <w:r>
        <w:t>11. God does not demand holiness without providing a way for people to be __________.</w:t>
      </w:r>
    </w:p>
    <w:p>
      <w:r>
        <w:t>12. God desires __________ with His people.</w:t>
      </w:r>
    </w:p>
    <w:p>
      <w:pPr>
        <w:pStyle w:val="Heading3"/>
      </w:pPr>
      <w:r>
        <w:t>Section 5 — What Leviticus Teaches About People</w:t>
      </w:r>
    </w:p>
    <w:p>
      <w:r>
        <w:t>13. Leviticus shows that people are __________ and need guidance.</w:t>
      </w:r>
    </w:p>
    <w:p>
      <w:r>
        <w:t>14. God’s laws were meant to __________ His people, not burden them.</w:t>
      </w:r>
    </w:p>
    <w:p>
      <w:r>
        <w:t>15. Obedience is a response to __________, not a way to earn God’s love.</w:t>
      </w:r>
    </w:p>
    <w:p>
      <w:pPr>
        <w:pStyle w:val="Heading3"/>
      </w:pPr>
      <w:r>
        <w:t>Section 6 — Sacrifice, Atonement, and God’s Provision</w:t>
      </w:r>
    </w:p>
    <w:p>
      <w:r>
        <w:t>16. The sacrificial system showed that sin requires __________.</w:t>
      </w:r>
    </w:p>
    <w:p>
      <w:r>
        <w:t>17. Blood sacrifices reminded the people that forgiveness is __________.</w:t>
      </w:r>
    </w:p>
    <w:p>
      <w:r>
        <w:t>18. The sacrifices in Leviticus point forward to __________.</w:t>
      </w:r>
    </w:p>
    <w:p>
      <w:pPr>
        <w:pStyle w:val="Heading3"/>
      </w:pPr>
      <w:r>
        <w:t>Section 7 — Life Application</w:t>
      </w:r>
    </w:p>
    <w:p>
      <w:r>
        <w:t>19. Leviticus teaches that holiness affects __________ life.</w:t>
      </w:r>
    </w:p>
    <w:p>
      <w:r>
        <w:t>20. Today, believers are called to live __________ apart for God.</w:t>
      </w:r>
    </w:p>
    <w:p>
      <w:r>
        <w:t>21. One way I can live a holy life this week is __________.</w:t>
      </w:r>
    </w:p>
    <w:p>
      <w:pPr>
        <w:jc w:val="center"/>
      </w:pPr>
      <w:r>
        <w:br/>
        <w:t>© 2026 Foundations Bible Study Series</w:t>
        <w:br/>
        <w:t>Created by Kevin Counts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